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书名：商务技能综合实训辅导用书</w:t>
      </w:r>
    </w:p>
    <w:p>
      <w:r>
        <w:t>作者：刘妮雅主编；赵惠娟，张欣欣，赵向阁，熊晓轶，郝军，沈华军参编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总页数：169</w:t>
      </w:r>
    </w:p>
    <w:p>
      <w:r>
        <w:t>更多请访问教客网: www.jiaokey.com</w:t>
      </w:r>
    </w:p>
    <w:p>
      <w:r>
        <w:t>商务技能综合实训辅导用书 评论地址：https://www.jiaokey.com/book/detail/13483877.html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