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书名：中药资源化学</w:t>
      </w:r>
    </w:p>
    <w:p>
      <w:r>
        <w:t>作者：段金廒，陈士林主编；陈道峰，陈纪军，王喜军等副主编；赵守训，周荣汉主审</w:t>
      </w:r>
    </w:p>
    <w:p>
      <w:r>
        <w:t>出版社：北京：中国中医药出版社</w:t>
      </w:r>
    </w:p>
    <w:p>
      <w:r>
        <w:t>出版日期：2013.09</w:t>
      </w:r>
    </w:p>
    <w:p>
      <w:r>
        <w:t>总页数：459</w:t>
      </w:r>
    </w:p>
    <w:p>
      <w:r>
        <w:t>更多请访问教客网: www.jiaokey.com</w:t>
      </w:r>
    </w:p>
    <w:p>
      <w:r>
        <w:t>中药资源化学 评论地址：https://www.jiaokey.com/book/detail/13483940.html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