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书名：每天5分钟，学会情绪控制学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每天5分钟，学会情绪控制学 评论地址：https://www.jiaokey.com/book/detail/13483988.html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