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当代雷锋郭明义微博精选</w:t>
      </w:r>
    </w:p>
    <w:p>
      <w:r>
        <w:rPr>
          <w:rFonts w:ascii="宋体" w:hAnsi="宋体" w:eastAsia="宋体"/>
          <w:sz w:val="24"/>
        </w:rPr>
        <w:t>中共辽宁省委宣传部编；滕卫平主编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当代雷锋郭明义微博精选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中共辽宁省委宣传部编；滕卫平主编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本书出售、求购地址：https://www.jiaokey.com/book/detail/13484029.html</w:t>
      </w:r>
    </w:p>
    <w:p>
      <w:r>
        <w:t>更多相关图书推荐：https://www.jiaokey.com</w:t>
      </w:r>
    </w:p>
    <w:p>
      <w:r>
        <w:t>中共辽宁省委宣传部编；滕卫平主编 其他作品：https://www.jiaokey.com/tag/中共辽宁省委宣传部编；滕卫平主编.html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关键词搜索：https://www.jiaokey.com/tag/当代雷锋郭明义微博精选.html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