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书名：中国宏观经济利率微调的操作模式探绎</w:t>
      </w:r>
    </w:p>
    <w:p>
      <w:r>
        <w:t>作者：刘义圣，王春丽著</w:t>
      </w:r>
    </w:p>
    <w:p>
      <w:r>
        <w:t>出版社：长春:长春出版社,2012.08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中国宏观经济利率微调的操作模式探绎 评论地址：https://www.jiaokey.com/book/detail/13484050.html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