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书名：下庄铀矿田岩浆作用及其与铀成矿关系</w:t>
      </w:r>
    </w:p>
    <w:p>
      <w:r>
        <w:t>作者：张展适著</w:t>
      </w:r>
    </w:p>
    <w:p>
      <w:r>
        <w:t>出版社：北京:原子能出版社,2011.12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下庄铀矿田岩浆作用及其与铀成矿关系 评论地址：https://www.jiaokey.com/book/detail/13484104.html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