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3  长诗·童话诗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3  长诗·童话诗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本书出售、求购地址：https://www.jiaokey.com/book/detail/13484133.html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3  长诗·童话诗.html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