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北京典型地层盾构适应性对比与施工关键技术</w:t>
      </w:r>
    </w:p>
    <w:p>
      <w:r>
        <w:rPr>
          <w:rFonts w:ascii="宋体" w:hAnsi="宋体" w:eastAsia="宋体"/>
          <w:sz w:val="24"/>
        </w:rPr>
        <w:t>苏斌，苏艺，江玉生等著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北京典型地层盾构适应性对比与施工关键技术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苏斌，苏艺，江玉生等著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本书出售、求购地址：https://www.jiaokey.com/book/detail/13484229.html</w:t>
      </w:r>
    </w:p>
    <w:p>
      <w:r>
        <w:t>更多相关图书推荐：https://www.jiaokey.com</w:t>
      </w:r>
    </w:p>
    <w:p>
      <w:r>
        <w:t>苏斌，苏艺，江玉生等著 其他作品：https://www.jiaokey.com/tag/苏斌，苏艺，江玉生等著.html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关键词搜索：https://www.jiaokey.com/tag/北京典型地层盾构适应性对比与施工关键技术.html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