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基础设施管理研究  2012  沿海开发</w:t>
      </w:r>
    </w:p>
    <w:p>
      <w:r>
        <w:rPr>
          <w:rFonts w:ascii="宋体" w:hAnsi="宋体" w:eastAsia="宋体"/>
          <w:sz w:val="24"/>
        </w:rPr>
        <w:t>许长新主编；宋敏，田贵良，尹庆民副主编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基础设施管理研究  2012  沿海开发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许长新主编；宋敏，田贵良，尹庆民副主编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本书出售、求购地址：https://www.jiaokey.com/book/detail/13484231.html</w:t>
      </w:r>
    </w:p>
    <w:p>
      <w:r>
        <w:t>更多相关图书推荐：https://www.jiaokey.com</w:t>
      </w:r>
    </w:p>
    <w:p>
      <w:r>
        <w:t>许长新主编；宋敏，田贵良，尹庆民副主编 其他作品：https://www.jiaokey.com/tag/许长新主编；宋敏，田贵良，尹庆民副主编.html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关键词搜索：https://www.jiaokey.com/tag/基础设施管理研究  2012  沿海开发.html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