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应用型本科经管教材系列  金融市场学</w:t>
      </w:r>
    </w:p>
    <w:p>
      <w:r>
        <w:rPr>
          <w:rFonts w:ascii="宋体" w:hAnsi="宋体" w:eastAsia="宋体"/>
          <w:sz w:val="24"/>
        </w:rPr>
        <w:t>麦勇，孟磊编著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应用型本科经管教材系列  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麦勇，孟磊编著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本书出售、求购地址：https://www.jiaokey.com/book/detail/13484240.html</w:t>
      </w:r>
    </w:p>
    <w:p>
      <w:r>
        <w:t>更多相关图书推荐：https://www.jiaokey.com</w:t>
      </w:r>
    </w:p>
    <w:p>
      <w:r>
        <w:t>麦勇，孟磊编著 其他作品：https://www.jiaokey.com/tag/麦勇，孟磊编著.html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关键词搜索：https://www.jiaokey.com/tag/应用型本科经管教材系列  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