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报刊资料索引  2002年  第8分册  著者索引</w:t>
      </w:r>
    </w:p>
    <w:p>
      <w:r>
        <w:rPr>
          <w:rFonts w:ascii="宋体" w:hAnsi="宋体" w:eastAsia="宋体"/>
          <w:sz w:val="24"/>
        </w:rPr>
        <w:t>宋志明总编辑；邱海平副总编辑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报刊资料索引  2002年  第8分册  著者索引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宋志明总编辑；邱海平副总编辑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上中国人民大学书报资料中心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本书出售、求购地址：https://www.jiaokey.com/book/detail/13484246.html</w:t>
      </w:r>
    </w:p>
    <w:p>
      <w:r>
        <w:t>更多相关图书推荐：https://www.jiaokey.com</w:t>
      </w:r>
    </w:p>
    <w:p>
      <w:r>
        <w:t>宋志明总编辑；邱海平副总编辑 其他作品：https://www.jiaokey.com/tag/宋志明总编辑；邱海平副总编辑.html</w:t>
      </w:r>
    </w:p>
    <w:p>
      <w:r>
        <w:t>上中国人民大学书报资料中心 出版图书：https://www.jiaokey.com/tag/上中国人民大学书报资料中心.html</w:t>
      </w:r>
    </w:p>
    <w:p>
      <w:r>
        <w:t>关键词搜索：https://www.jiaokey.com/tag/报刊资料索引  2002年  第8分册  著者索引.html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