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第8册  卷66至79（传）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第8册  卷66至79（传）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本书出售、求购地址：https://www.jiaokey.com/book/detail/13484530.html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第8册  卷66至79（传）.html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