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正续（三） 东皋杂钞</w:t>
      </w:r>
    </w:p>
    <w:p>
      <w:r>
        <w:t>作者：王应奎撰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柳南随笔 正续（三） 东皋杂钞 评论地址：https://www.jiaokey.com/book/detail/13484702.html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