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书名：疯狂iOS  讲义  上  Objective  C  2.0与iPhone  iPad应用开发基础</w:t>
      </w:r>
    </w:p>
    <w:p>
      <w:r>
        <w:t>作者:李刚编著</w:t>
      </w:r>
    </w:p>
    <w:p>
      <w:r>
        <w:t>出版社:</w:t>
      </w:r>
    </w:p>
    <w:p>
      <w:r>
        <w:t>出版日期：2014.01</w:t>
      </w:r>
    </w:p>
    <w:p>
      <w:r>
        <w:t>总页数：674</w:t>
      </w:r>
    </w:p>
    <w:p>
      <w:r>
        <w:t>更多请访问教客网:www.jiaokey.com</w:t>
      </w:r>
    </w:p>
    <w:p>
      <w:r>
        <w:t>疯狂iOS  讲义  上  Objective  C  2.0与iPhone  iPad应用开发基础评论地址：https://www.jiaokey.com/book/detail/13484907.html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