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雕塑文化传播系列丛书  雕塑·城市  雕塑中国</w:t>
      </w:r>
    </w:p>
    <w:p>
      <w:r>
        <w:rPr>
          <w:rFonts w:ascii="宋体" w:hAnsi="宋体" w:eastAsia="宋体"/>
          <w:sz w:val="24"/>
        </w:rPr>
        <w:t>陈培一主编（中国工艺美术学会雕塑专业委员会，中国《雕塑》杂志）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雕塑文化传播系列丛书  雕塑·城市  雕塑中国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陈培一主编（中国工艺美术学会雕塑专业委员会，中国《雕塑》杂志）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本书出售、求购地址：https://www.jiaokey.com/book/detail/13485059.html</w:t>
      </w:r>
    </w:p>
    <w:p>
      <w:r>
        <w:t>更多相关图书推荐：https://www.jiaokey.com</w:t>
      </w:r>
    </w:p>
    <w:p>
      <w:r>
        <w:t>陈培一主编（中国工艺美术学会雕塑专业委员会，中国《雕塑》杂志） 其他作品：https://www.jiaokey.com/tag/陈培一主编（中国工艺美术学会雕塑专业委员会，中国《雕塑》杂志）.html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关键词搜索：https://www.jiaokey.com/tag/雕塑文化传播系列丛书  雕塑·城市  雕塑中国.html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