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书名：跟股市赢家学  看盘技巧与实盘操作</w:t>
      </w:r>
    </w:p>
    <w:p>
      <w:r>
        <w:t>作者：蒋军军，尼尉圻，张悦著</w:t>
      </w:r>
    </w:p>
    <w:p>
      <w:r>
        <w:t>出版社：昆明：云南科学技术出版社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跟股市赢家学  看盘技巧与实盘操作 评论地址：https://www.jiaokey.com/book/detail/13485188.html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