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书名：老龄化社会建筑设计规划  社会养老与社区养老</w:t>
      </w:r>
    </w:p>
    <w:p>
      <w:r>
        <w:t>作者：陈喆，胡惠琴著</w:t>
      </w:r>
    </w:p>
    <w:p>
      <w:r>
        <w:t>出版社：北京：机械工业出版社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老龄化社会建筑设计规划  社会养老与社区养老 评论地址：https://www.jiaokey.com/book/detail/13485400.html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