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书名：解密心肝肺  大字版</w:t>
      </w:r>
    </w:p>
    <w:p>
      <w:r>
        <w:t>作者：翟双庆，黄玉燕编著</w:t>
      </w:r>
    </w:p>
    <w:p>
      <w:r>
        <w:t>出版社：北京:中国盲文出版社,2014.01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解密心肝肺  大字版 评论地址：https://www.jiaokey.com/book/detail/13485421.html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