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汽车维修技能入门  双色图解版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汽车维修技能入门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本书出售、求购地址：https://www.jiaokey.com/book/detail/13485451.html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关键词搜索：https://www.jiaokey.com/tag/汽车维修技能入门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