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书名：网住3D、排列三和五胆码实战指南</w:t>
      </w:r>
    </w:p>
    <w:p>
      <w:r>
        <w:t>作者：伊康著</w:t>
      </w:r>
    </w:p>
    <w:p>
      <w:r>
        <w:t>出版社：北京:中国商业出版社,2014.01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网住3D、排列三和五胆码实战指南 评论地址：https://www.jiaokey.com/book/detail/13485687.html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