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书名：性格的力量  为什么要这样活</w:t>
      </w:r>
    </w:p>
    <w:p>
      <w:r>
        <w:t>作者：孟婆汤编著</w:t>
      </w:r>
    </w:p>
    <w:p>
      <w:r>
        <w:t>出版社：厦门：厦门大学出版社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性格的力量  为什么要这样活 评论地址：https://www.jiaokey.com/book/detail/13485743.html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