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书名：西点军校写给青少年的16堂情商课  权威畅销版</w:t>
      </w:r>
    </w:p>
    <w:p>
      <w:r>
        <w:t>作者：张一兵著</w:t>
      </w:r>
    </w:p>
    <w:p>
      <w:r>
        <w:t>出版社：北京:中国商业出版社,2013.12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西点军校写给青少年的16堂情商课  权威畅销版 评论地址：https://www.jiaokey.com/book/detail/13485819.html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