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书名：鸭鹅病快速诊断与防治技术</w:t>
      </w:r>
    </w:p>
    <w:p>
      <w:r>
        <w:t>作者：孙卫东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鸭鹅病快速诊断与防治技术 评论地址：https://www.jiaokey.com/book/detail/13485865.html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