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第21卷  论文学与创作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王蒙文集  第21卷  论文学与创作  上 评论地址：https://www.jiaokey.com/book/detail/13485866.html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