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书名：大灾亲历散记</w:t>
      </w:r>
    </w:p>
    <w:p>
      <w:r>
        <w:t>作者：李世庆著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大灾亲历散记 评论地址：https://www.jiaokey.com/book/detail/13485928.html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