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书名：百姓养生菜</w:t>
      </w:r>
    </w:p>
    <w:p>
      <w:r>
        <w:t>作者:苦鸿编著</w:t>
      </w:r>
    </w:p>
    <w:p>
      <w:r>
        <w:t>出版社:北京：团结出版社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更多请访问教客网:www.jiaokey.com</w:t>
      </w:r>
    </w:p>
    <w:p>
      <w:r>
        <w:t>百姓养生菜评论地址：https://www.jiaokey.com/book/detail/13485966.html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