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书名：你怕黑吗？  2版</w:t>
      </w:r>
    </w:p>
    <w:p>
      <w:r>
        <w:t>作者：（美）谢尔顿著；刘珠还译</w:t>
      </w:r>
    </w:p>
    <w:p>
      <w:r>
        <w:t>出版社：南京:译林出版社,2014.01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你怕黑吗？  2版 评论地址：https://www.jiaokey.com/book/detail/13486071.html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