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离太阳最近的树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离太阳最近的树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本书出售、求购地址：https://www.jiaokey.com/book/detail/13486111.html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关键词搜索：https://www.jiaokey.com/tag/离太阳最近的树.html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