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国殇  第9部  抗战时期的外交风云</w:t>
      </w:r>
    </w:p>
    <w:p>
      <w:r>
        <w:rPr>
          <w:rFonts w:ascii="宋体" w:hAnsi="宋体" w:eastAsia="宋体"/>
          <w:sz w:val="24"/>
        </w:rPr>
        <w:t>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国殇  第9部  抗战时期的外交风云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本书出售、求购地址：https://www.jiaokey.com/book/detail/13486117.html</w:t>
      </w:r>
    </w:p>
    <w:p>
      <w:r>
        <w:t>更多相关图书推荐：https://www.jiaokey.com</w:t>
      </w:r>
    </w:p>
    <w:p>
      <w:r>
        <w:t>方明著 其他作品：https://www.jiaokey.com/tag/方明著.html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关键词搜索：https://www.jiaokey.com/tag/国殇  第9部  抗战时期的外交风云.html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