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书名：西汉演义之十五  计复成皋</w:t>
      </w:r>
    </w:p>
    <w:p>
      <w:r>
        <w:t>作者：林林编文；李铁生绘画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西汉演义之十五  计复成皋 评论地址：https://www.jiaokey.com/book/detail/13486164.html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