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  喜羊羊大电影  6  飞马奇遇记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  喜羊羊大电影  6  飞马奇遇记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关键词搜索：https://www.jiaokey.com/tag/电影连环画  喜羊羊大电影  6  飞马奇遇记.html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