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书名：我的第一套潜能开发绘本  爸爸宝宝一起读  和爸爸一起想办法</w:t>
      </w:r>
    </w:p>
    <w:p>
      <w:r>
        <w:t>作者：云晓编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我的第一套潜能开发绘本  爸爸宝宝一起读  和爸爸一起想办法 评论地址：https://www.jiaokey.com/book/detail/13486184.html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