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书名：漂亮女孩私房手工</w:t>
      </w:r>
    </w:p>
    <w:p>
      <w:r>
        <w:t>作者：（美）罗斯著；（美）尼克尔绘；陶敏娟译</w:t>
      </w:r>
    </w:p>
    <w:p>
      <w:r>
        <w:t>出版社：北京：中国铁道出版社</w:t>
      </w:r>
    </w:p>
    <w:p>
      <w:r>
        <w:t>出版日期：2014</w:t>
      </w:r>
    </w:p>
    <w:p>
      <w:r>
        <w:t>总页数：48</w:t>
      </w:r>
    </w:p>
    <w:p>
      <w:r>
        <w:t>更多请访问教客网: www.jiaokey.com</w:t>
      </w:r>
    </w:p>
    <w:p>
      <w:r>
        <w:t>漂亮女孩私房手工 评论地址：https://www.jiaokey.com/book/detail/13486192.html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