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Xen虚拟化技术完全导读</w:t>
      </w:r>
    </w:p>
    <w:p>
      <w:r>
        <w:rPr>
          <w:rFonts w:ascii="宋体" w:hAnsi="宋体" w:eastAsia="宋体"/>
          <w:sz w:val="24"/>
        </w:rPr>
        <w:t>（美）CHISNALLDAVID著；张炯，吕紫旭，胡彦彦等译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Xen虚拟化技术完全导读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（美）CHISNALLDAVID著；张炯，吕紫旭，胡彦彦等译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本书出售、求购地址：https://www.jiaokey.com/book/detail/13486209.html</w:t>
      </w:r>
    </w:p>
    <w:p>
      <w:r>
        <w:t>更多相关图书推荐：https://www.jiaokey.com</w:t>
      </w:r>
    </w:p>
    <w:p>
      <w:r>
        <w:t>（美）CHISNALLDAVID著；张炯，吕紫旭，胡彦彦等译 其他作品：https://www.jiaokey.com/tag/（美）CHISNALLDAVID著；张炯，吕紫旭，胡彦彦等译.html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关键词搜索：https://www.jiaokey.com/tag/Xen虚拟化技术完全导读.html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