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  管理的道与术</w:t>
      </w:r>
    </w:p>
    <w:p>
      <w:r>
        <w:t>作者：韦良军，苏庆威著</w:t>
      </w:r>
    </w:p>
    <w:p>
      <w:r>
        <w:t>出版社：北京:中国财富出版社,2014.02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平衡  管理的道与术 评论地址：https://www.jiaokey.com/book/detail/13486256.html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