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顾客参与、关系嵌入和新产品开发绩效  理论探索与实证检验</w:t>
      </w:r>
    </w:p>
    <w:p>
      <w:r>
        <w:rPr>
          <w:rFonts w:ascii="宋体" w:hAnsi="宋体" w:eastAsia="宋体"/>
          <w:sz w:val="24"/>
        </w:rPr>
        <w:t>姚山季，王永贵著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顾客参与、关系嵌入和新产品开发绩效  理论探索与实证检验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姚山季，王永贵著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本书出售、求购地址：https://www.jiaokey.com/book/detail/13486273.html</w:t>
      </w:r>
    </w:p>
    <w:p>
      <w:r>
        <w:t>更多相关图书推荐：https://www.jiaokey.com</w:t>
      </w:r>
    </w:p>
    <w:p>
      <w:r>
        <w:t>姚山季，王永贵著 其他作品：https://www.jiaokey.com/tag/姚山季，王永贵著.html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关键词搜索：https://www.jiaokey.com/tag/企业管理-销售管理.html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