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国际联盟中知识获取与本土知识保护的平衡研究</w:t>
      </w:r>
    </w:p>
    <w:p>
      <w:r>
        <w:rPr>
          <w:rFonts w:ascii="宋体" w:hAnsi="宋体" w:eastAsia="宋体"/>
          <w:sz w:val="24"/>
        </w:rPr>
        <w:t>陈效林著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国际联盟中知识获取与本土知识保护的平衡研究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本书出售、求购地址：https://www.jiaokey.com/book/detail/13486289.html</w:t>
      </w:r>
    </w:p>
    <w:p>
      <w:r>
        <w:t>更多相关图书推荐：https://www.jiaokey.com</w:t>
      </w:r>
    </w:p>
    <w:p>
      <w:r>
        <w:t>陈效林著 其他作品：https://www.jiaokey.com/tag/陈效林著.html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关键词搜索：https://www.jiaokey.com/tag/国际联盟中知识获取与本土知识保护的平衡研究.html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