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没有佛，我做不成基督徒：逾越与回归的个人信仰旅程</w:t>
      </w:r>
    </w:p>
    <w:p>
      <w:r>
        <w:rPr>
          <w:rFonts w:ascii="宋体" w:hAnsi="宋体" w:eastAsia="宋体"/>
          <w:sz w:val="24"/>
        </w:rPr>
        <w:t>（美）保罗·尼特著；王蓉译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没有佛，我做不成基督徒：逾越与回归的个人信仰旅程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（美）保罗·尼特著；王蓉译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本书出售、求购地址：https://www.jiaokey.com/book/detail/13486290.html</w:t>
      </w:r>
    </w:p>
    <w:p>
      <w:r>
        <w:t>更多相关图书推荐：https://www.jiaokey.com</w:t>
      </w:r>
    </w:p>
    <w:p>
      <w:r>
        <w:t>（美）保罗·尼特著；王蓉译 其他作品：https://www.jiaokey.com/tag/（美）保罗·尼特著；王蓉译.html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关键词搜索：https://www.jiaokey.com/tag/没有佛，我做不成基督徒：逾越与回归的个人信仰旅程.html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