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书名：集群与联盟、网络与竞合  战略性新兴产业的耦合共生培育研究</w:t>
      </w:r>
    </w:p>
    <w:p>
      <w:r>
        <w:t>作者：连远强著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集群与联盟、网络与竞合  战略性新兴产业的耦合共生培育研究 评论地址：https://www.jiaokey.com/book/detail/13486318.html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