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书名：情系粱菽  卢良恕传</w:t>
      </w:r>
    </w:p>
    <w:p>
      <w:r>
        <w:t>作者：宋彬，沈鉴宇，孙素芬著</w:t>
      </w:r>
    </w:p>
    <w:p>
      <w:r>
        <w:t>出版社：上海北京：上海交通大学出版社中国科学技术出版社</w:t>
      </w:r>
    </w:p>
    <w:p>
      <w:r>
        <w:t>出版日期：2013.12</w:t>
      </w:r>
    </w:p>
    <w:p>
      <w:r>
        <w:t>总页数：277</w:t>
      </w:r>
    </w:p>
    <w:p>
      <w:r>
        <w:t>更多请访问教客网: www.jiaokey.com</w:t>
      </w:r>
    </w:p>
    <w:p>
      <w:r>
        <w:t>情系粱菽  卢良恕传 评论地址：https://www.jiaokey.com/book/detail/13486518.html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