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养猫的要诀</w:t>
      </w:r>
    </w:p>
    <w:p>
      <w:r>
        <w:rPr>
          <w:rFonts w:ascii="宋体" w:hAnsi="宋体" w:eastAsia="宋体"/>
          <w:sz w:val="24"/>
        </w:rPr>
        <w:t>（A.埃德内）Andrew Edney，（D.泰勒）David Taylor原著；蒋金蓉等译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养猫的要诀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（A.埃德内）Andrew Edney，（D.泰勒）David Taylor原著；蒋金蓉等译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本书出售、求购地址：https://www.jiaokey.com/book/detail/13486558.html</w:t>
      </w:r>
    </w:p>
    <w:p>
      <w:r>
        <w:t>更多相关图书推荐：https://www.jiaokey.com</w:t>
      </w:r>
    </w:p>
    <w:p>
      <w:r>
        <w:t>（A.埃德内）Andrew Edney，（D.泰勒）David Taylor原著；蒋金蓉等译 其他作品：https://www.jiaokey.com/tag/（A.埃德内）Andrew Edney，（D.泰勒）David Taylor原著；蒋金蓉等译.html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关键词搜索：https://www.jiaokey.com/tag/养猫的要诀.html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