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作者：任春晖主编；代新雷副主编</w:t>
      </w:r>
    </w:p>
    <w:p>
      <w:r>
        <w:t>出版社：北京：北京理工大学出版社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汽车电气系统检修 评论地址：https://www.jiaokey.com/book/detail/13486668.html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