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书名：管理的艺术  TBC员工驱动策略</w:t>
      </w:r>
    </w:p>
    <w:p>
      <w:r>
        <w:t>作者：李泽尧著</w:t>
      </w:r>
    </w:p>
    <w:p>
      <w:r>
        <w:t>出版社：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管理的艺术  TBC员工驱动策略 评论地址：https://www.jiaokey.com/book/detail/13486764.html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