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黄金手 6 赚钱是一门大学问</w:t>
      </w:r>
    </w:p>
    <w:p>
      <w:r>
        <w:rPr>
          <w:rFonts w:ascii="宋体" w:hAnsi="宋体" w:eastAsia="宋体"/>
          <w:sz w:val="24"/>
        </w:rPr>
        <w:t>罗晓著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黄金手 6 赚钱是一门大学问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本书出售、求购地址：https://www.jiaokey.com/book/detail/13487001.html</w:t>
      </w:r>
    </w:p>
    <w:p>
      <w:r>
        <w:t>更多相关图书推荐：https://www.jiaokey.com</w:t>
      </w:r>
    </w:p>
    <w:p>
      <w:r>
        <w:t>罗晓著 其他作品：https://www.jiaokey.com/tag/罗晓著.html</w:t>
      </w:r>
    </w:p>
    <w:p>
      <w:r>
        <w:t>关键词搜索：https://www.jiaokey.com/tag/黄金手 6 赚钱是一门大学问.html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