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精要版</w:t>
      </w:r>
    </w:p>
    <w:p>
      <w:r>
        <w:rPr>
          <w:rFonts w:ascii="宋体" w:hAnsi="宋体" w:eastAsia="宋体"/>
          <w:sz w:val="24"/>
        </w:rPr>
        <w:t>迪恩·B.麦克法林（DeanB.McFarlin），保罗·D.斯威尼（PaulD.Sweeney）著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迪恩·B.麦克法林（DeanB.McFarlin），保罗·D.斯威尼（PaulD.Sweeney）著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本书出售、求购地址：https://www.jiaokey.com/book/detail/13487167.html</w:t>
      </w:r>
    </w:p>
    <w:p>
      <w:r>
        <w:t>更多相关图书推荐：https://www.jiaokey.com</w:t>
      </w:r>
    </w:p>
    <w:p>
      <w:r>
        <w:t>迪恩·B.麦克法林（DeanB.McFarlin），保罗·D.斯威尼（PaulD.Sweeney）著 其他作品：https://www.jiaokey.com/tag/迪恩·B.麦克法林（DeanB.McFarlin），保罗·D.斯威尼（PaulD.Sweeney）著.html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关键词搜索：https://www.jiaokey.com/tag/国际管理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