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细胞色素P450结构、药理和生化  第3版</w:t>
      </w:r>
    </w:p>
    <w:p>
      <w:r>
        <w:rPr>
          <w:rFonts w:ascii="宋体" w:hAnsi="宋体" w:eastAsia="宋体"/>
          <w:sz w:val="24"/>
        </w:rPr>
        <w:t>RAULR.ORTIZDEMONTELLANO著；王明霞，赵斌主译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细胞色素P450结构、药理和生化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RAULR.ORTIZDEMONTELLANO著；王明霞，赵斌主译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本书出售、求购地址：https://www.jiaokey.com/book/detail/13487176.html</w:t>
      </w:r>
    </w:p>
    <w:p>
      <w:r>
        <w:t>更多相关图书推荐：https://www.jiaokey.com</w:t>
      </w:r>
    </w:p>
    <w:p>
      <w:r>
        <w:t>RAULR.ORTIZDEMONTELLANO著；王明霞，赵斌主译 其他作品：https://www.jiaokey.com/tag/RAULR.ORTIZDEMONTELLANO著；王明霞，赵斌主译.html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关键词搜索：https://www.jiaokey.com/tag/细胞色素P450结构、药理和生化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