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LTE-Advanced  面向IMT-Advanced的3GPP解决方案</w:t>
      </w:r>
    </w:p>
    <w:p>
      <w:r>
        <w:rPr>
          <w:rFonts w:ascii="宋体" w:hAnsi="宋体" w:eastAsia="宋体"/>
          <w:sz w:val="24"/>
        </w:rPr>
        <w:t>（美）霍玛，（美）托斯卡拉编著；吕召彪等译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LTE-Advanced  面向IMT-Advanced的3GPP解决方案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（美）霍玛，（美）托斯卡拉编著；吕召彪等译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本书出售、求购地址：https://www.jiaokey.com/book/detail/13487243.html</w:t>
      </w:r>
    </w:p>
    <w:p>
      <w:r>
        <w:t>更多相关图书推荐：https://www.jiaokey.com</w:t>
      </w:r>
    </w:p>
    <w:p>
      <w:r>
        <w:t>（美）霍玛，（美）托斯卡拉编著；吕召彪等译 其他作品：https://www.jiaokey.com/tag/（美）霍玛，（美）托斯卡拉编著；吕召彪等译.html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关键词搜索：https://www.jiaokey.com/tag/LTE-Advanced  面向IMT-Advanced的3GPP解决方案.html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