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作者：史悦编著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高等数学  下 评论地址：https://www.jiaokey.com/book/detail/13487313.html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