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算法心得：高效算法的奥秘（原书第2版）</w:t>
      </w:r>
    </w:p>
    <w:p>
      <w:r>
        <w:rPr>
          <w:rFonts w:ascii="宋体" w:hAnsi="宋体" w:eastAsia="宋体"/>
          <w:sz w:val="24"/>
        </w:rPr>
        <w:t>（美）HENRY S.WARREN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算法心得：高效算法的奥秘（原书第2版）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（美）HENRY S.WARREN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本书出售、求购地址：https://www.jiaokey.com/book/detail/13487429.html</w:t>
      </w:r>
    </w:p>
    <w:p>
      <w:r>
        <w:t>更多相关图书推荐：https://www.jiaokey.com</w:t>
      </w:r>
    </w:p>
    <w:p>
      <w:r>
        <w:t>（美）HENRY S.WARREN 其他作品：https://www.jiaokey.com/tag/（美）HENRY S.WARREN.html</w:t>
      </w:r>
    </w:p>
    <w:p>
      <w:r>
        <w:t>关键词搜索：https://www.jiaokey.com/tag/算法心得：高效算法的奥秘（原书第2版）.html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