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  第2版</w:t>
      </w:r>
    </w:p>
    <w:p>
      <w:r>
        <w:t>作者：邵正荣，李渐波，金鹏涛主编；范恩海，上官甘林副主编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建筑设备  第2版 评论地址：https://www.jiaokey.com/book/detail/13487465.html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